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书名：思考与探索  青年哲学社会科学工作者黄山会议论文集</w:t>
      </w:r>
    </w:p>
    <w:p>
      <w:r>
        <w:t>作者：罗匡，栾玉广主编</w:t>
      </w:r>
    </w:p>
    <w:p>
      <w:r>
        <w:t>出版社：合肥：中国科学技术大学出版社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思考与探索  青年哲学社会科学工作者黄山会议论文集 评论地址：https://www.jiaokey.com/book/detail/11317245.html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