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书名：图书馆学导论：建立学科体系的探讨</w:t>
      </w:r>
    </w:p>
    <w:p>
      <w:r>
        <w:t>作者：（日）加藤一英著；东北工学院图书馆译</w:t>
      </w:r>
    </w:p>
    <w:p>
      <w:r>
        <w:t>出版社：吉林省图书馆学会</w:t>
      </w:r>
    </w:p>
    <w:p>
      <w:r>
        <w:t>出版日期：1989.07</w:t>
      </w:r>
    </w:p>
    <w:p>
      <w:r>
        <w:t>总页数：98</w:t>
      </w:r>
    </w:p>
    <w:p>
      <w:r>
        <w:t>更多请访问教客网: www.jiaokey.com</w:t>
      </w:r>
    </w:p>
    <w:p>
      <w:r>
        <w:t>图书馆学导论：建立学科体系的探讨 评论地址：https://www.jiaokey.com/book/detail/11317214.html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