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书名：洞悉女性心理</w:t>
      </w:r>
    </w:p>
    <w:p>
      <w:r>
        <w:t>作者：（英）梅德利克著；胡利明译</w:t>
      </w:r>
    </w:p>
    <w:p>
      <w:r>
        <w:t>出版社：石家庄：河北人民出版社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洞悉女性心理 评论地址：https://www.jiaokey.com/book/detail/11317191.html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