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历史应试必读</w:t>
      </w:r>
    </w:p>
    <w:p>
      <w:r>
        <w:rPr>
          <w:rFonts w:ascii="宋体" w:hAnsi="宋体" w:eastAsia="宋体"/>
          <w:sz w:val="24"/>
        </w:rPr>
        <w:t>孟广恒，李衍黔主编；张茂松，王富友，庄则平，赵志汉编著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孟广恒，李衍黔主编；张茂松，王富友，庄则平，赵志汉编著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本书出售、求购地址：https://www.jiaokey.com/book/detail/11317187.html</w:t>
      </w:r>
    </w:p>
    <w:p>
      <w:r>
        <w:t>更多相关图书推荐：https://www.jiaokey.com</w:t>
      </w:r>
    </w:p>
    <w:p>
      <w:r>
        <w:t>孟广恒，李衍黔主编；张茂松，王富友，庄则平，赵志汉编著 其他作品：https://www.jiaokey.com/tag/孟广恒，李衍黔主编；张茂松，王富友，庄则平，赵志汉编著.html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关键词搜索：https://www.jiaokey.com/tag/历史应试必读.html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