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书名：英国工程咨询工作简介</w:t>
      </w:r>
    </w:p>
    <w:p>
      <w:r>
        <w:t>作者：国家建委设计局赴英工程咨询进修组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英国工程咨询工作简介 评论地址：https://www.jiaokey.com/book/detail/11317019.html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