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下</w:t>
      </w:r>
    </w:p>
    <w:p>
      <w:r>
        <w:t>作者：清华大学，电子系，自动化系，《晶体管电路》编写小组</w:t>
      </w:r>
    </w:p>
    <w:p>
      <w:r>
        <w:t>出版社：北京无线电二厂；仪器厂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晶体管电路  下 评论地址：https://www.jiaokey.com/book/detail/11317004.html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