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书名：美帝侵华供状：美国白皮书解剖</w:t>
      </w:r>
    </w:p>
    <w:p>
      <w:r>
        <w:t>作者：大众书店编辑</w:t>
      </w:r>
    </w:p>
    <w:p>
      <w:r>
        <w:t>出版社：大众书店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美帝侵华供状：美国白皮书解剖 评论地址：https://www.jiaokey.com/book/detail/11316983.html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