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书名：中国农业螨类  粉螨、肉食螨部分</w:t>
      </w:r>
    </w:p>
    <w:p>
      <w:r>
        <w:t>作者：沈兆鹏编写</w:t>
      </w:r>
    </w:p>
    <w:p>
      <w:r>
        <w:t>出版社：商业部四川粮食贮藏科学研究所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中国农业螨类  粉螨、肉食螨部分 评论地址：https://www.jiaokey.com/book/detail/11316959.html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