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中国人民解放军沈阳军区卫生工作史  （解放战争时期）</w:t>
      </w:r>
    </w:p>
    <w:p>
      <w:r>
        <w:rPr>
          <w:rFonts w:ascii="宋体" w:hAnsi="宋体" w:eastAsia="宋体"/>
          <w:sz w:val="24"/>
        </w:rPr>
        <w:t>刘信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中国人民解放军沈阳军区卫生工作史  （解放战争时期）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本书出售、求购地址：https://www.jiaokey.com/book/detail/11316951.html</w:t>
      </w:r>
    </w:p>
    <w:p>
      <w:r>
        <w:t>更多相关图书推荐：https://www.jiaokey.com</w:t>
      </w:r>
    </w:p>
    <w:p>
      <w:r>
        <w:t>刘信 其他作品：https://www.jiaokey.com/tag/刘信.html</w:t>
      </w:r>
    </w:p>
    <w:p>
      <w:r>
        <w:t>关键词搜索：https://www.jiaokey.com/tag/中国人民解放军沈阳军区卫生工作史  （解放战争时期）.html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