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书名：研究与开发项目  组织、管理、选择和监督  2</w:t>
      </w:r>
    </w:p>
    <w:p>
      <w:r>
        <w:t>作者：机械工业部机械科学研究院科研处翻译</w:t>
      </w:r>
    </w:p>
    <w:p>
      <w:r>
        <w:t>出版社：</w:t>
      </w:r>
    </w:p>
    <w:p>
      <w:r>
        <w:t>出版日期：1982.08</w:t>
      </w:r>
    </w:p>
    <w:p>
      <w:r>
        <w:t>总页数：165</w:t>
      </w:r>
    </w:p>
    <w:p>
      <w:r>
        <w:t>更多请访问教客网: www.jiaokey.com</w:t>
      </w:r>
    </w:p>
    <w:p>
      <w:r>
        <w:t>研究与开发项目  组织、管理、选择和监督  2 评论地址：https://www.jiaokey.com/book/detail/11316947.html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