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朝野新声太平乐府  下  卷之六  套数一</w:t>
      </w:r>
    </w:p>
    <w:p>
      <w:r>
        <w:rPr>
          <w:rFonts w:ascii="宋体" w:hAnsi="宋体" w:eastAsia="宋体"/>
          <w:sz w:val="24"/>
        </w:rPr>
        <w:t>杨朝英辑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朝野新声太平乐府  下  卷之六  套数一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杨朝英辑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本书出售、求购地址：https://www.jiaokey.com/book/detail/11316899.html</w:t>
      </w:r>
    </w:p>
    <w:p>
      <w:r>
        <w:t>更多相关图书推荐：https://www.jiaokey.com</w:t>
      </w:r>
    </w:p>
    <w:p>
      <w:r>
        <w:t>杨朝英辑 其他作品：https://www.jiaokey.com/tag/杨朝英辑.html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关键词搜索：https://www.jiaokey.com/tag/朝野新声太平乐府  下  卷之六  套数一.html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