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最新实用化学：在现代生活方面之应用  增订版  上</w:t>
      </w:r>
    </w:p>
    <w:p>
      <w:r>
        <w:rPr>
          <w:rFonts w:ascii="宋体" w:hAnsi="宋体" w:eastAsia="宋体"/>
          <w:sz w:val="24"/>
        </w:rPr>
        <w:t>Newton Henry Black James Bryant Conant原著；薛德炯 薛鸿达合译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最新实用化学：在现代生活方面之应用  增订版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Newton Henry Black James Bryant Conant原著；薛德炯 薛鸿达合译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本书出售、求购地址：https://www.jiaokey.com/book/detail/11316880.html</w:t>
      </w:r>
    </w:p>
    <w:p>
      <w:r>
        <w:t>更多相关图书推荐：https://www.jiaokey.com</w:t>
      </w:r>
    </w:p>
    <w:p>
      <w:r>
        <w:t>Newton Henry Black James Bryant Conant原著；薛德炯 薛鸿达合译 其他作品：https://www.jiaokey.com/tag/Newton Henry Black James Bryant Conant原著；薛德炯 薛鸿达合译.html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关键词搜索：https://www.jiaokey.com/tag/最新实用化学：在现代生活方面之应用  增订版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