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书名：八路军军政杂志  第1卷  下  第12期</w:t>
      </w:r>
    </w:p>
    <w:p>
      <w:r>
        <w:t>作者：国民革命军第十八集团军八路军军政杂志社</w:t>
      </w:r>
    </w:p>
    <w:p>
      <w:r>
        <w:t>出版社：国民革命军第十八集团军（八路军）政治部</w:t>
      </w:r>
    </w:p>
    <w:p>
      <w:r>
        <w:t>出版日期：1939.12</w:t>
      </w:r>
    </w:p>
    <w:p>
      <w:r>
        <w:t>总页数：134</w:t>
      </w:r>
    </w:p>
    <w:p>
      <w:r>
        <w:t>更多请访问教客网: www.jiaokey.com</w:t>
      </w:r>
    </w:p>
    <w:p>
      <w:r>
        <w:t>八路军军政杂志  第1卷  下  第12期 评论地址：https://www.jiaokey.com/book/detail/11316863.html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