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基本有机原料译文集  第3辑  氧与烃的化合</w:t>
      </w:r>
    </w:p>
    <w:p>
      <w:r>
        <w:rPr>
          <w:rFonts w:ascii="宋体" w:hAnsi="宋体" w:eastAsia="宋体"/>
          <w:sz w:val="24"/>
        </w:rPr>
        <w:t>化学工业部图书编辑室编辑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基本有机原料译文集  第3辑  氧与烃的化合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化学工业部图书编辑室编辑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本书出售、求购地址：https://www.jiaokey.com/book/detail/11316842.html</w:t>
      </w:r>
    </w:p>
    <w:p>
      <w:r>
        <w:t>更多相关图书推荐：https://www.jiaokey.com</w:t>
      </w:r>
    </w:p>
    <w:p>
      <w:r>
        <w:t>化学工业部图书编辑室编辑 其他作品：https://www.jiaokey.com/tag/化学工业部图书编辑室编辑.html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关键词搜索：https://www.jiaokey.com/tag/基本有机原料译文集  第3辑  氧与烃的化合.html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