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书名：微生物学·兽医学及动物卫生学原理  下</w:t>
      </w:r>
    </w:p>
    <w:p>
      <w:r>
        <w:t>作者：奥泽罗夫著；道良佐，王贤甫，黄天珍译</w:t>
      </w:r>
    </w:p>
    <w:p>
      <w:r>
        <w:t>出版社：北京：财政经济出版社</w:t>
      </w:r>
    </w:p>
    <w:p>
      <w:r>
        <w:t>出版日期：1957.06</w:t>
      </w:r>
    </w:p>
    <w:p>
      <w:r>
        <w:t>总页数：368</w:t>
      </w:r>
    </w:p>
    <w:p>
      <w:r>
        <w:t>更多请访问教客网: www.jiaokey.com</w:t>
      </w:r>
    </w:p>
    <w:p>
      <w:r>
        <w:t>微生物学·兽医学及动物卫生学原理  下 评论地址：https://www.jiaokey.com/book/detail/11316840.html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