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书名：病理生理学实习指导  总论部分</w:t>
      </w:r>
    </w:p>
    <w:p>
      <w:r>
        <w:t>作者：北京医学病理生理学教研组编</w:t>
      </w:r>
    </w:p>
    <w:p>
      <w:r>
        <w:t>出版社：北京：人民卫生出版社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病理生理学实习指导  总论部分 评论地址：https://www.jiaokey.com/book/detail/11316835.html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