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书名：临床牙体修复学</w:t>
      </w:r>
    </w:p>
    <w:p>
      <w:r>
        <w:t>作者:苏联古任柯夫原著；周邦锡译编</w:t>
      </w:r>
    </w:p>
    <w:p>
      <w:r>
        <w:t>出版社:广协书局</w:t>
      </w:r>
    </w:p>
    <w:p>
      <w:r>
        <w:t>出版日期：1954.11</w:t>
      </w:r>
    </w:p>
    <w:p>
      <w:r>
        <w:t>总页数：239</w:t>
      </w:r>
    </w:p>
    <w:p>
      <w:r>
        <w:t>更多请访问教客网:www.jiaokey.com</w:t>
      </w:r>
    </w:p>
    <w:p>
      <w:r>
        <w:t>临床牙体修复学评论地址：https://www.jiaokey.com/book/detail/11316830.html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