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书名：彩色显影</w:t>
      </w:r>
    </w:p>
    <w:p>
      <w:r>
        <w:t>作者：（苏）契利佐夫，В.С.（苏）邦迦尔德，С.А.著；陈兆初等译</w:t>
      </w:r>
    </w:p>
    <w:p>
      <w:r>
        <w:t>出版社：北京：中国电影出版社</w:t>
      </w:r>
    </w:p>
    <w:p>
      <w:r>
        <w:t>出版日期：1962.07</w:t>
      </w:r>
    </w:p>
    <w:p>
      <w:r>
        <w:t>总页数：218</w:t>
      </w:r>
    </w:p>
    <w:p>
      <w:r>
        <w:t>更多请访问教客网: www.jiaokey.com</w:t>
      </w:r>
    </w:p>
    <w:p>
      <w:r>
        <w:t>彩色显影 评论地址：https://www.jiaokey.com/book/detail/11316821.html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