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书名：ППМ3-2型中间磁带记录地震仪</w:t>
      </w:r>
    </w:p>
    <w:p>
      <w:r>
        <w:t>作者：（苏）阿列克谢也夫，А.П.著；任俞译</w:t>
      </w:r>
    </w:p>
    <w:p>
      <w:r>
        <w:t>出版社：北京：石油工业出版社</w:t>
      </w:r>
    </w:p>
    <w:p>
      <w:r>
        <w:t>出版日期：1960.01</w:t>
      </w:r>
    </w:p>
    <w:p>
      <w:r>
        <w:t>总页数：68</w:t>
      </w:r>
    </w:p>
    <w:p>
      <w:r>
        <w:t>更多请访问教客网: www.jiaokey.com</w:t>
      </w:r>
    </w:p>
    <w:p>
      <w:r>
        <w:t>ППМ3-2型中间磁带记录地震仪 评论地址：https://www.jiaokey.com/book/detail/11316816.html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