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胁痛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胁痛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胁痛(学科: 中医治疗法) 胁痛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本书出售、求购地址：https://www.jiaokey.com/book/detail/11316804.html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关键词搜索：https://www.jiaokey.com/tag/胁痛(学科: 中医治疗法) 胁痛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