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书名：汉英对照《金匮要略》</w:t>
      </w:r>
    </w:p>
    <w:p>
      <w:r>
        <w:t>作者：阮继源，张光霁主编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总页数：176</w:t>
      </w:r>
    </w:p>
    <w:p>
      <w:r>
        <w:t>更多请访问教客网: www.jiaokey.com</w:t>
      </w:r>
    </w:p>
    <w:p>
      <w:r>
        <w:t>汉英对照《金匮要略》 评论地址：https://www.jiaokey.com/book/detail/11316802.html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