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书名：痹瘫症按摩治疗图解</w:t>
      </w:r>
    </w:p>
    <w:p>
      <w:r>
        <w:t>作者：陈剑编著</w:t>
      </w:r>
    </w:p>
    <w:p>
      <w:r>
        <w:t>出版社：广州:广东科技出版社,2004.05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痹瘫症按摩治疗图解 评论地址：https://www.jiaokey.com/book/detail/11316797.html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