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书名：食物防病抗癌宝典</w:t>
      </w:r>
    </w:p>
    <w:p>
      <w:r>
        <w:t>作者：兰太富，李月明，马文斌，黄秀英，肖光敏编著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食物防病抗癌宝典 评论地址：https://www.jiaokey.com/book/detail/11316794.html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