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善待生命：专家谈中老年医疗保健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善待生命：专家谈中老年医疗保健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本书出售、求购地址：https://www.jiaokey.com/book/detail/11316781.html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关键词搜索：https://www.jiaokey.com/tag/善待生命：专家谈中老年医疗保健.html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