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书名：衣食住行与颈肩腰腿痛防治</w:t>
      </w:r>
    </w:p>
    <w:p>
      <w:r>
        <w:t>作者：徐栋华等编著</w:t>
      </w:r>
    </w:p>
    <w:p>
      <w:r>
        <w:t>出版社：重庆:重庆出版社,2003.07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衣食住行与颈肩腰腿痛防治 评论地址：https://www.jiaokey.com/book/detail/11316747.html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