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书名：衣食住行与胃炎及消化性溃疡病</w:t>
      </w:r>
    </w:p>
    <w:p>
      <w:r>
        <w:t>作者：刘海峰，房殿春编著</w:t>
      </w:r>
    </w:p>
    <w:p>
      <w:r>
        <w:t>出版社：重庆：重庆出版社</w:t>
      </w:r>
    </w:p>
    <w:p>
      <w:r>
        <w:t>出版日期：2002.04</w:t>
      </w:r>
    </w:p>
    <w:p>
      <w:r>
        <w:t>总页数：178</w:t>
      </w:r>
    </w:p>
    <w:p>
      <w:r>
        <w:t>更多请访问教客网: www.jiaokey.com</w:t>
      </w:r>
    </w:p>
    <w:p>
      <w:r>
        <w:t>衣食住行与胃炎及消化性溃疡病 评论地址：https://www.jiaokey.com/book/detail/11316746.html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