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书名：工业企业的成本计算</w:t>
      </w:r>
    </w:p>
    <w:p>
      <w:r>
        <w:t>作者：（苏）柯沙尔诺夫斯基（Н.А.Кошарновский）撰；宝嘉译</w:t>
      </w:r>
    </w:p>
    <w:p>
      <w:r>
        <w:t>出版社：五一出版社</w:t>
      </w:r>
    </w:p>
    <w:p>
      <w:r>
        <w:t>出版日期：1952.09</w:t>
      </w:r>
    </w:p>
    <w:p>
      <w:r>
        <w:t>总页数：169</w:t>
      </w:r>
    </w:p>
    <w:p>
      <w:r>
        <w:t>更多请访问教客网: www.jiaokey.com</w:t>
      </w:r>
    </w:p>
    <w:p>
      <w:r>
        <w:t>工业企业的成本计算 评论地址：https://www.jiaokey.com/book/detail/11316631.html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