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人民到处筑起了铜墙铁璧</w:t>
      </w:r>
    </w:p>
    <w:p>
      <w:r>
        <w:rPr>
          <w:rFonts w:ascii="宋体" w:hAnsi="宋体" w:eastAsia="宋体"/>
          <w:sz w:val="24"/>
        </w:rPr>
        <w:t>北京大学出版社编辑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人民到处筑起了铜墙铁璧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本书出售、求购地址：https://www.jiaokey.com/book/detail/11316612.html</w:t>
      </w:r>
    </w:p>
    <w:p>
      <w:r>
        <w:t>更多相关图书推荐：https://www.jiaokey.com</w:t>
      </w:r>
    </w:p>
    <w:p>
      <w:r>
        <w:t>北京大学出版社编辑 其他作品：https://www.jiaokey.com/tag/北京大学出版社编辑.html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关键词搜索：https://www.jiaokey.com/tag/人民到处筑起了铜墙铁璧.html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