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书名：魔镜：答里·坎曼尔的幽默故事</w:t>
      </w:r>
    </w:p>
    <w:p>
      <w:r>
        <w:t>作者：黄瑞云，胡天雁</w:t>
      </w:r>
    </w:p>
    <w:p>
      <w:r>
        <w:t>出版社：哈尔滨：黑龙江少年儿童出版社</w:t>
      </w:r>
    </w:p>
    <w:p>
      <w:r>
        <w:t>出版日期：1988.09</w:t>
      </w:r>
    </w:p>
    <w:p>
      <w:r>
        <w:t>总页数：116</w:t>
      </w:r>
    </w:p>
    <w:p>
      <w:r>
        <w:t>更多请访问教客网: www.jiaokey.com</w:t>
      </w:r>
    </w:p>
    <w:p>
      <w:r>
        <w:t>魔镜：答里·坎曼尔的幽默故事 评论地址：https://www.jiaokey.com/book/detail/11316606.html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