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书名：红军飞渡大渡河</w:t>
      </w:r>
    </w:p>
    <w:p>
      <w:r>
        <w:t>作者：彭麟编；沈铁铮绘图</w:t>
      </w:r>
    </w:p>
    <w:p>
      <w:r>
        <w:t>出版社：上海：少年儿童出版社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红军飞渡大渡河 评论地址：https://www.jiaokey.com/book/detail/11316598.html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