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书名：企业润滑工作人员指南</w:t>
      </w:r>
    </w:p>
    <w:p>
      <w:r>
        <w:t>作者：（苏）奥斯特罗乌莫夫（Г.А.Остроумов）著；党鸿辛，范煜译</w:t>
      </w:r>
    </w:p>
    <w:p>
      <w:r>
        <w:t>出版社：北京：机械工业出版社</w:t>
      </w:r>
    </w:p>
    <w:p>
      <w:r>
        <w:t>出版日期：1956.09</w:t>
      </w:r>
    </w:p>
    <w:p>
      <w:r>
        <w:t>总页数：158</w:t>
      </w:r>
    </w:p>
    <w:p>
      <w:r>
        <w:t>更多请访问教客网: www.jiaokey.com</w:t>
      </w:r>
    </w:p>
    <w:p>
      <w:r>
        <w:t>企业润滑工作人员指南 评论地址：https://www.jiaokey.com/book/detail/11316582.html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