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书名：大型预焙铝电解槽生产实践</w:t>
      </w:r>
    </w:p>
    <w:p>
      <w:r>
        <w:t>作者：田应甫编著</w:t>
      </w:r>
    </w:p>
    <w:p>
      <w:r>
        <w:t>出版社：长沙：中南工业大学出版社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大型预焙铝电解槽生产实践 评论地址：https://www.jiaokey.com/book/detail/11316578.html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