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资产阶级财政理论批判</w:t>
      </w:r>
    </w:p>
    <w:p>
      <w:r>
        <w:rPr>
          <w:rFonts w:ascii="宋体" w:hAnsi="宋体" w:eastAsia="宋体"/>
          <w:sz w:val="24"/>
        </w:rPr>
        <w:t>吴兆莘，邓子基著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资产阶级财政理论批判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吴兆莘，邓子基著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资产阶级理论-财政学(学科: 评论) 财政学-资产阶级理论(学科: 评论)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本书出售、求购地址：https://www.jiaokey.com/book/detail/11316538.html</w:t>
      </w:r>
    </w:p>
    <w:p>
      <w:r>
        <w:t>更多相关图书推荐：https://www.jiaokey.com</w:t>
      </w:r>
    </w:p>
    <w:p>
      <w:r>
        <w:t>吴兆莘，邓子基著 其他作品：https://www.jiaokey.com/tag/吴兆莘，邓子基著.html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关键词搜索：https://www.jiaokey.com/tag/资产阶级理论-财政学(学科: 评论) 财政学-资产阶级理论(学科: 评论).html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