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</w:t>
      </w:r>
    </w:p>
    <w:p>
      <w:r>
        <w:t>作者：（苏）别尔曼（Берман，Г.Р.）著；程根梧等译</w:t>
      </w:r>
    </w:p>
    <w:p>
      <w:r>
        <w:t>出版社：长沙：中南工业大学出版社</w:t>
      </w:r>
    </w:p>
    <w:p>
      <w:r>
        <w:t>出版日期：1991.03</w:t>
      </w:r>
    </w:p>
    <w:p>
      <w:r>
        <w:t>总页数：680</w:t>
      </w:r>
    </w:p>
    <w:p>
      <w:r>
        <w:t>更多请访问教客网: www.jiaokey.com</w:t>
      </w:r>
    </w:p>
    <w:p>
      <w:r>
        <w:t>数学分析习题集 评论地址：https://www.jiaokey.com/book/detail/11316535.html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