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企业流动资金定额的计算与分析</w:t>
      </w:r>
    </w:p>
    <w:p>
      <w:r>
        <w:rPr>
          <w:rFonts w:ascii="宋体" w:hAnsi="宋体" w:eastAsia="宋体"/>
          <w:sz w:val="24"/>
        </w:rPr>
        <w:t>王汉雄编撰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企业流动资金定额的计算与分析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企业管理-流动资金(学科: 计算) 流动资金-企业管理(学科: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本书出售、求购地址：https://www.jiaokey.com/book/detail/11316502.html</w:t>
      </w:r>
    </w:p>
    <w:p>
      <w:r>
        <w:t>更多相关图书推荐：https://www.jiaokey.com</w:t>
      </w:r>
    </w:p>
    <w:p>
      <w:r>
        <w:t>王汉雄编撰 其他作品：https://www.jiaokey.com/tag/王汉雄编撰.html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关键词搜索：https://www.jiaokey.com/tag/企业管理-流动资金(学科: 计算) 流动资金-企业管理(学科: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