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  修订版</w:t>
      </w:r>
    </w:p>
    <w:p>
      <w:r>
        <w:t>作者：东北工学院，孙玉波主编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总页数：250</w:t>
      </w:r>
    </w:p>
    <w:p>
      <w:r>
        <w:t>更多请访问教客网: www.jiaokey.com</w:t>
      </w:r>
    </w:p>
    <w:p>
      <w:r>
        <w:t>重力选矿  修订版 评论地址：https://www.jiaokey.com/book/detail/11316489.html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