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选矿厂设计</w:t>
      </w:r>
    </w:p>
    <w:p>
      <w:r>
        <w:t>作者：（苏联）卡·阿·拉苏莫夫著；胡为柏，刘孟星，孙强德，陶绍文，刘天瑞，黄锡桥，王金武合译</w:t>
      </w:r>
    </w:p>
    <w:p>
      <w:r>
        <w:t>出版社：北京：燃料工业出版社</w:t>
      </w:r>
    </w:p>
    <w:p>
      <w:r>
        <w:t>出版日期：1954.07</w:t>
      </w:r>
    </w:p>
    <w:p>
      <w:r>
        <w:t>总页数：510</w:t>
      </w:r>
    </w:p>
    <w:p>
      <w:r>
        <w:t>更多请访问教客网: www.jiaokey.com</w:t>
      </w:r>
    </w:p>
    <w:p>
      <w:r>
        <w:t>中央人民政府高等教育部推荐高等学校教材试用本  选矿厂设计 评论地址：https://www.jiaokey.com/book/detail/11316484.html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