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第1集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本书出售、求购地址：https://www.jiaokey.com/book/detail/11316464.html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关键词搜索：https://www.jiaokey.com/tag/当代美国哲学论著选译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