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书名：藤木俱子俳句·随笔集</w:t>
      </w:r>
    </w:p>
    <w:p>
      <w:r>
        <w:t>作者：（日）藤木&lt;font color=Red&gt;俱&lt;/font&gt;子著；李芒，李丹明译</w:t>
      </w:r>
    </w:p>
    <w:p>
      <w:r>
        <w:t>出版社：北京:中国社会出版社,1996.03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藤木俱子俳句·随笔集 评论地址：https://www.jiaokey.com/book/detail/11316456.html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