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怒吼吧，富士！  日本人民反美爱斗争诗选</w:t>
      </w:r>
    </w:p>
    <w:p>
      <w:r>
        <w:rPr>
          <w:rFonts w:ascii="宋体" w:hAnsi="宋体" w:eastAsia="宋体"/>
          <w:sz w:val="24"/>
        </w:rPr>
        <w:t>（日本）渡边顺三等著；李芒，瞿麦等译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怒吼吧，富士！  日本人民反美爱斗争诗选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（日本）渡边顺三等著；李芒，瞿麦等译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本书出售、求购地址：https://www.jiaokey.com/book/detail/11316452.html</w:t>
      </w:r>
    </w:p>
    <w:p>
      <w:r>
        <w:t>更多相关图书推荐：https://www.jiaokey.com</w:t>
      </w:r>
    </w:p>
    <w:p>
      <w:r>
        <w:t>（日本）渡边顺三等著；李芒，瞿麦等译 其他作品：https://www.jiaokey.com/tag/（日本）渡边顺三等著；李芒，瞿麦等译.html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关键词搜索：https://www.jiaokey.com/tag/怒吼吧，富士！  日本人民反美爱斗争诗选.html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