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矿山设备修理与安装</w:t>
      </w:r>
    </w:p>
    <w:p>
      <w:r>
        <w:t>作者：（苏联）普·姆·西洛夫著；王自新，邵荷生，魏任之，陈延康，卞毖新，？维椿合译</w:t>
      </w:r>
    </w:p>
    <w:p>
      <w:r>
        <w:t>出版社：北京：煤炭工业出版社</w:t>
      </w:r>
    </w:p>
    <w:p>
      <w:r>
        <w:t>出版日期：1956.11</w:t>
      </w:r>
    </w:p>
    <w:p>
      <w:r>
        <w:t>总页数：392</w:t>
      </w:r>
    </w:p>
    <w:p>
      <w:r>
        <w:t>更多请访问教客网: www.jiaokey.com</w:t>
      </w:r>
    </w:p>
    <w:p>
      <w:r>
        <w:t>高等学校教学用书  矿山设备修理与安装 评论地址：https://www.jiaokey.com/book/detail/11316418.html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