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国际电工辞曲：第15组一配电屏接线电器调节电器</w:t>
      </w:r>
    </w:p>
    <w:p>
      <w:r>
        <w:rPr>
          <w:rFonts w:ascii="宋体" w:hAnsi="宋体" w:eastAsia="宋体"/>
          <w:sz w:val="24"/>
        </w:rPr>
        <w:t>中国科学院自然科学名词编订室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国际电工辞曲：第15组一配电屏接线电器调节电器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本书出售、求购地址：https://www.jiaokey.com/book/detail/11316384.html</w:t>
      </w:r>
    </w:p>
    <w:p>
      <w:r>
        <w:t>更多相关图书推荐：https://www.jiaokey.com</w:t>
      </w:r>
    </w:p>
    <w:p>
      <w:r>
        <w:t>中国科学院自然科学名词编订室 其他作品：https://www.jiaokey.com/tag/中国科学院自然科学名词编订室.html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关键词搜索：https://www.jiaokey.com/tag/国际电工辞曲：第15组一配电屏接线电器调节电器.html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