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热工测量和仪表  热力过程中各参数的测量方法和仪表</w:t>
      </w:r>
    </w:p>
    <w:p>
      <w:r>
        <w:rPr>
          <w:rFonts w:ascii="宋体" w:hAnsi="宋体" w:eastAsia="宋体"/>
          <w:sz w:val="24"/>
        </w:rPr>
        <w:t>龚家彪编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热工测量和仪表  热力过程中各参数的测量方法和仪表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龚家彪编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本书出售、求购地址：https://www.jiaokey.com/book/detail/11316373.html</w:t>
      </w:r>
    </w:p>
    <w:p>
      <w:r>
        <w:t>更多相关图书推荐：https://www.jiaokey.com</w:t>
      </w:r>
    </w:p>
    <w:p>
      <w:r>
        <w:t>龚家彪编 其他作品：https://www.jiaokey.com/tag/龚家彪编.html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关键词搜索：https://www.jiaokey.com/tag/热工测量和仪表  热力过程中各参数的测量方法和仪表.html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