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书名：锅炉安装钳工须知</w:t>
      </w:r>
    </w:p>
    <w:p>
      <w:r>
        <w:t>作者：（苏）布谦科（Н.Л.Бутенко）撰；韩士信译</w:t>
      </w:r>
    </w:p>
    <w:p>
      <w:r>
        <w:t>出版社：北京：燃料工业出版社</w:t>
      </w:r>
    </w:p>
    <w:p>
      <w:r>
        <w:t>出版日期：1953.04</w:t>
      </w:r>
    </w:p>
    <w:p>
      <w:r>
        <w:t>总页数：108</w:t>
      </w:r>
    </w:p>
    <w:p>
      <w:r>
        <w:t>更多请访问教客网: www.jiaokey.com</w:t>
      </w:r>
    </w:p>
    <w:p>
      <w:r>
        <w:t>锅炉安装钳工须知 评论地址：https://www.jiaokey.com/book/detail/11316369.html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