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书名：技术的艺术  影视制作的美学途径</w:t>
      </w:r>
    </w:p>
    <w:p>
      <w:r>
        <w:t>作者：（美）约翰 S.道格拉斯（John S.Douglass），（美）格林 P.哈登（Glenn P.Harnden）著；蒲剑等译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技术的艺术  影视制作的美学途径 评论地址：https://www.jiaokey.com/book/detail/11316357.html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