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书名：媒介产业制度论  周鸿铎自选集</w:t>
      </w:r>
    </w:p>
    <w:p>
      <w:r>
        <w:t>作者：周鸿铎著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媒介产业制度论  周鸿铎自选集 评论地址：https://www.jiaokey.com/book/detail/11316336.html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