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书名：解读电视  苗棣自选集</w:t>
      </w:r>
    </w:p>
    <w:p>
      <w:r>
        <w:t>作者：苗棣著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解读电视  苗棣自选集 评论地址：https://www.jiaokey.com/book/detail/11316332.html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