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书名：媒介的现实与超越  胡正荣自选集</w:t>
      </w:r>
    </w:p>
    <w:p>
      <w:r>
        <w:t>作者：胡正荣著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媒介的现实与超越  胡正荣自选集 评论地址：https://www.jiaokey.com/book/detail/11316327.html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