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书名：上古语法研究  李佐丰自选集</w:t>
      </w:r>
    </w:p>
    <w:p>
      <w:r>
        <w:t>作者：李佐丰著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上古语法研究  李佐丰自选集 评论地址：https://www.jiaokey.com/book/detail/11316321.html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