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  五十人  解读北广青春故事</w:t>
      </w:r>
    </w:p>
    <w:p>
      <w:r>
        <w:rPr>
          <w:rFonts w:ascii="宋体" w:hAnsi="宋体" w:eastAsia="宋体"/>
          <w:sz w:val="24"/>
        </w:rPr>
        <w:t>卜希霆主编；北京广播学院学生会编著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  五十人  解读北广青春故事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卜希霆主编；北京广播学院学生会编著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北京广播学院-名人-生平事迹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本书出售、求购地址：https://www.jiaokey.com/book/detail/11316307.html</w:t>
      </w:r>
    </w:p>
    <w:p>
      <w:r>
        <w:t>更多相关图书推荐：https://www.jiaokey.com</w:t>
      </w:r>
    </w:p>
    <w:p>
      <w:r>
        <w:t>卜希霆主编；北京广播学院学生会编著 其他作品：https://www.jiaokey.com/tag/卜希霆主编；北京广播学院学生会编著.html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关键词搜索：https://www.jiaokey.com/tag/北京广播学院-名人-生平事迹.html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